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301E" w14:textId="77777777" w:rsidR="00F659D0" w:rsidRDefault="00000000">
      <w:pPr>
        <w:pStyle w:val="Nagwek1"/>
      </w:pPr>
      <w:r>
        <w:t>UPOWAŻNIENIE DO ODBIORU DZIECKA Z OBOZU</w:t>
      </w:r>
    </w:p>
    <w:p w14:paraId="40D9C271" w14:textId="77777777" w:rsidR="001E7502" w:rsidRDefault="001E7502"/>
    <w:p w14:paraId="0749B15D" w14:textId="7A30E54D" w:rsidR="00F659D0" w:rsidRDefault="00000000">
      <w:r>
        <w:t xml:space="preserve">Ja,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>/a:</w:t>
      </w:r>
    </w:p>
    <w:p w14:paraId="3125F4AF" w14:textId="77777777" w:rsidR="00F659D0" w:rsidRDefault="00000000">
      <w:r>
        <w:t>Imię i nazwisko rodzica/opiekuna prawnego: ......................................................</w:t>
      </w:r>
    </w:p>
    <w:p w14:paraId="1828A462" w14:textId="77777777" w:rsidR="00F659D0" w:rsidRDefault="00000000">
      <w:r>
        <w:t>Numer dokumentu tożsamości: ......................................................</w:t>
      </w:r>
    </w:p>
    <w:p w14:paraId="6A371007" w14:textId="77777777" w:rsidR="00F659D0" w:rsidRDefault="00000000">
      <w:r>
        <w:t>Telefon kontaktowy: ......................................................</w:t>
      </w:r>
    </w:p>
    <w:p w14:paraId="5D6EC0DF" w14:textId="77777777" w:rsidR="00F659D0" w:rsidRDefault="00000000">
      <w:r>
        <w:br/>
        <w:t>upoważniam:</w:t>
      </w:r>
    </w:p>
    <w:p w14:paraId="7CEA0D2A" w14:textId="77777777" w:rsidR="00F659D0" w:rsidRDefault="00000000">
      <w:r>
        <w:t>Imię i nazwisko osoby upoważnionej: ......................................................</w:t>
      </w:r>
    </w:p>
    <w:p w14:paraId="3A080283" w14:textId="77777777" w:rsidR="00F659D0" w:rsidRDefault="00000000">
      <w:r>
        <w:t>Seria i numer dokumentu tożsamości: ......................................................</w:t>
      </w:r>
    </w:p>
    <w:p w14:paraId="605537FA" w14:textId="77777777" w:rsidR="00F659D0" w:rsidRDefault="00000000">
      <w:r>
        <w:t>Telefon kontaktowy: ......................................................</w:t>
      </w:r>
    </w:p>
    <w:p w14:paraId="40514A3C" w14:textId="77777777" w:rsidR="00F659D0" w:rsidRDefault="00000000">
      <w:r>
        <w:br/>
        <w:t>do odbioru mojego dziecka:</w:t>
      </w:r>
    </w:p>
    <w:p w14:paraId="0999C687" w14:textId="77777777" w:rsidR="00F659D0" w:rsidRDefault="00000000">
      <w:r>
        <w:t>Imię i nazwisko dziecka: ......................................................</w:t>
      </w:r>
    </w:p>
    <w:p w14:paraId="6B61DDA4" w14:textId="77777777" w:rsidR="00F659D0" w:rsidRDefault="00000000">
      <w:r>
        <w:t>uczestniczącego w obozie Szumi Camp w terminie od .............. do ..............</w:t>
      </w:r>
    </w:p>
    <w:p w14:paraId="2480CA0D" w14:textId="77777777" w:rsidR="00F659D0" w:rsidRDefault="00000000">
      <w:r>
        <w:t>z bazy obozowej przy ul. Harcerskiej 2, 64-150 Miastko.</w:t>
      </w:r>
    </w:p>
    <w:p w14:paraId="7BD416BB" w14:textId="77777777" w:rsidR="00F659D0" w:rsidRDefault="00000000">
      <w:r>
        <w:br/>
        <w:t>Oświadczam, że osoba upoważniona jest pełnoletnia, została przeze mnie poinformowana o obowiązujących zasadach bezpieczeństwa i bierze odpowiedzialność za dziecko od momentu jego odbioru z obozu.</w:t>
      </w:r>
    </w:p>
    <w:p w14:paraId="1279051D" w14:textId="77777777" w:rsidR="00F659D0" w:rsidRDefault="00000000">
      <w:r>
        <w:br/>
        <w:t>..........................................</w:t>
      </w:r>
    </w:p>
    <w:p w14:paraId="47C5E2B5" w14:textId="77777777" w:rsidR="00F659D0" w:rsidRDefault="00000000">
      <w:r>
        <w:t>Data i miejscowość</w:t>
      </w:r>
    </w:p>
    <w:p w14:paraId="0D9703F0" w14:textId="77777777" w:rsidR="00F659D0" w:rsidRDefault="00000000">
      <w:r>
        <w:br/>
        <w:t>..........................................</w:t>
      </w:r>
    </w:p>
    <w:p w14:paraId="757EBAEB" w14:textId="77777777" w:rsidR="00F659D0" w:rsidRDefault="00000000">
      <w:r>
        <w:t>Podpis rodzica/opiekuna prawnego</w:t>
      </w:r>
    </w:p>
    <w:sectPr w:rsidR="00F659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41767">
    <w:abstractNumId w:val="8"/>
  </w:num>
  <w:num w:numId="2" w16cid:durableId="450057001">
    <w:abstractNumId w:val="6"/>
  </w:num>
  <w:num w:numId="3" w16cid:durableId="1957710763">
    <w:abstractNumId w:val="5"/>
  </w:num>
  <w:num w:numId="4" w16cid:durableId="1514883343">
    <w:abstractNumId w:val="4"/>
  </w:num>
  <w:num w:numId="5" w16cid:durableId="296301159">
    <w:abstractNumId w:val="7"/>
  </w:num>
  <w:num w:numId="6" w16cid:durableId="1245727017">
    <w:abstractNumId w:val="3"/>
  </w:num>
  <w:num w:numId="7" w16cid:durableId="1553544479">
    <w:abstractNumId w:val="2"/>
  </w:num>
  <w:num w:numId="8" w16cid:durableId="854030557">
    <w:abstractNumId w:val="1"/>
  </w:num>
  <w:num w:numId="9" w16cid:durableId="10053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502"/>
    <w:rsid w:val="0029639D"/>
    <w:rsid w:val="00326F90"/>
    <w:rsid w:val="00430674"/>
    <w:rsid w:val="00AA1D8D"/>
    <w:rsid w:val="00B47730"/>
    <w:rsid w:val="00CB0664"/>
    <w:rsid w:val="00F659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80EC1CF-B401-4C40-9C0C-02E8C55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Górna</cp:lastModifiedBy>
  <cp:revision>2</cp:revision>
  <dcterms:created xsi:type="dcterms:W3CDTF">2013-12-23T23:15:00Z</dcterms:created>
  <dcterms:modified xsi:type="dcterms:W3CDTF">2025-07-11T08:30:00Z</dcterms:modified>
  <cp:category/>
</cp:coreProperties>
</file>